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0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  <w:t>安全生产标准化三级企业公示名单</w:t>
      </w:r>
      <w:bookmarkEnd w:id="0"/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1、天津市宁河区新兴加油站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2、天津市宁河区玉鑫加油站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3、天津市鼎庆商贸有限公司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4、天津市宁河区利远成品油销售有限责任公司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5、天津三联工业技术玻璃有限责任公司加油站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6、天津市津宁四通加油站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7、天津市宁河区谷盛加油站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8、天津市宁河区顺达丰加油站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9、天津市宁河区永盛加油站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10、天津市宁河区富民加油站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11、天津广林加油站有限公司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12、天津一博加油站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13、天津市宁河区津城加油站有限公司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14、天津市星海加油站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ゴシック">
    <w:altName w:val="方正书宋_GBK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">
    <w:altName w:val="Noto Sans Lao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方正书宋_GBK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Lao">
    <w:panose1 w:val="020B0502040504020204"/>
    <w:charset w:val="00"/>
    <w:family w:val="auto"/>
    <w:pitch w:val="default"/>
    <w:sig w:usb0="82000003" w:usb1="00002002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97FDEF5"/>
    <w:rsid w:val="766F1CC0"/>
    <w:rsid w:val="7DB6899C"/>
    <w:rsid w:val="7FFE377B"/>
    <w:rsid w:val="D2D6B439"/>
    <w:rsid w:val="DDF71AF7"/>
    <w:rsid w:val="EFFBE73A"/>
    <w:rsid w:val="FEBA0397"/>
    <w:rsid w:val="FF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4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5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6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9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0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2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99"/>
    <w:pPr>
      <w:ind w:firstLine="200"/>
      <w:jc w:val="left"/>
    </w:pPr>
    <w:rPr>
      <w:rFonts w:eastAsia="仿宋_GB2312"/>
    </w:rPr>
  </w:style>
  <w:style w:type="paragraph" w:styleId="3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5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6"/>
    <w:qFormat/>
    <w:uiPriority w:val="99"/>
  </w:style>
  <w:style w:type="character" w:customStyle="1" w:styleId="137">
    <w:name w:val="Footer Char"/>
    <w:basedOn w:val="133"/>
    <w:link w:val="25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20"/>
    <w:qFormat/>
    <w:uiPriority w:val="99"/>
  </w:style>
  <w:style w:type="character" w:customStyle="1" w:styleId="146">
    <w:name w:val="Body Text 2 Char"/>
    <w:basedOn w:val="133"/>
    <w:link w:val="29"/>
    <w:qFormat/>
    <w:uiPriority w:val="99"/>
  </w:style>
  <w:style w:type="character" w:customStyle="1" w:styleId="147">
    <w:name w:val="Body Text 3 Char"/>
    <w:basedOn w:val="133"/>
    <w:link w:val="18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3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8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4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2013-12-26T07:15:00Z</dcterms:created>
  <dc:creator>python-docx</dc:creator>
  <dc:description>generated by python-docx</dc:description>
  <cp:lastModifiedBy>linyan927</cp:lastModifiedBy>
  <dcterms:modified xsi:type="dcterms:W3CDTF">2024-08-26T16:55:11Z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